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SCIENCE: EARTH'S CRUST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tectonic plates that are sliding passed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a body of rock which one block slides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rock between the earths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solid,outer layer of the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 that occurs when forces act to squeeze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block of lithosphere that consists of the crust and the rigid outer 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organic lithosphere forms as magma rises towards the surface and solidifies.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boundary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explains how large pieces of the earths outermost layer called tectonic plates, move and change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formed by the collision of two lithospheric plates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hypotheses that states that the continents ounce formed the land mass, broke up and drifted to there present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rising of regions of the earths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sinking of regions of the earths crust to lower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and solid outer most layer of the earth above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soft layer of the mantle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 that occurs when forces act to stretch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EARTH'S CRUST</dc:title>
  <dcterms:created xsi:type="dcterms:W3CDTF">2021-10-11T16:18:29Z</dcterms:created>
  <dcterms:modified xsi:type="dcterms:W3CDTF">2021-10-11T16:18:29Z</dcterms:modified>
</cp:coreProperties>
</file>