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ENHANCEMENT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Venus rain is made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the distinction of being the largest tropical cyclone on record, with a diameter of 2,220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typhoons does Philippines experience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carbon dioxide to produce formic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powerful and devastating storm to hit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can be used in fuel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boosts your immune system and helps you fight a variety of illnesess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Allen stated out as a tropical depression that originated from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founders of the science of weather forecasting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terms of speed it is the most tropical cyclone on record worldwide and the most intense tropical cyclone on record in Western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major issue in Australia these days as a result of the prolonged drought in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renewable energy is under what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greenhouse gas emitters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project of the Japanese government and the Philippine National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female chief scientist of the US National Oceanic and Atmospheric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hurricane in the recorded history of the Atlantic basin to achieve sustained winds of 305 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to be vectors of infectious diseases such as dengue and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destructive effect of typhoons which is the rising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certain climatic conditions cause rain to fall from clouds but evaporate or sublimate before it reaches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cyclone began as a mere weather disturbance in the Sulu Sea; it's maximum barometric pressure at its peak was 912 hectopascals</w:t>
            </w:r>
          </w:p>
        </w:tc>
      </w:tr>
    </w:tbl>
    <w:p>
      <w:pPr>
        <w:pStyle w:val="WordBankLarge"/>
      </w:pPr>
      <w:r>
        <w:t xml:space="preserve">   a waste-to-energy project    </w:t>
      </w:r>
      <w:r>
        <w:t xml:space="preserve">   National renewable energy program    </w:t>
      </w:r>
      <w:r>
        <w:t xml:space="preserve">   water shortages    </w:t>
      </w:r>
      <w:r>
        <w:t xml:space="preserve">   United States and China    </w:t>
      </w:r>
      <w:r>
        <w:t xml:space="preserve">   catalytic reactor    </w:t>
      </w:r>
      <w:r>
        <w:t xml:space="preserve">   formic acid    </w:t>
      </w:r>
      <w:r>
        <w:t xml:space="preserve">   Vitamin C    </w:t>
      </w:r>
      <w:r>
        <w:t xml:space="preserve">   mosquitoes    </w:t>
      </w:r>
      <w:r>
        <w:t xml:space="preserve">   twenty    </w:t>
      </w:r>
      <w:r>
        <w:t xml:space="preserve">   HAIYAN    </w:t>
      </w:r>
      <w:r>
        <w:t xml:space="preserve">   ALLEN    </w:t>
      </w:r>
      <w:r>
        <w:t xml:space="preserve">   LPA    </w:t>
      </w:r>
      <w:r>
        <w:t xml:space="preserve">   Patricia    </w:t>
      </w:r>
      <w:r>
        <w:t xml:space="preserve">   warling    </w:t>
      </w:r>
      <w:r>
        <w:t xml:space="preserve">   ODISHA    </w:t>
      </w:r>
      <w:r>
        <w:t xml:space="preserve">   storm surge    </w:t>
      </w:r>
      <w:r>
        <w:t xml:space="preserve">   SYLVIA EARLE    </w:t>
      </w:r>
      <w:r>
        <w:t xml:space="preserve">   Vilhelm Bjerknes    </w:t>
      </w:r>
      <w:r>
        <w:t xml:space="preserve">   sulfuric acid    </w:t>
      </w:r>
      <w:r>
        <w:t xml:space="preserve">   virga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ENHANCEMENT</dc:title>
  <dcterms:created xsi:type="dcterms:W3CDTF">2021-10-11T16:14:50Z</dcterms:created>
  <dcterms:modified xsi:type="dcterms:W3CDTF">2021-10-11T16:14:50Z</dcterms:modified>
</cp:coreProperties>
</file>