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EXTRA CREDIT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like movement of ocean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air pressing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waters on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per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salt is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solar energy that travels through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surrounding mass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of Earth's rotation pathway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belt of fast moving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parts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warm air rises, it begins to cool and loses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land, sea, and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currents that flow in huge circular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matter;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EXTRA CREDIT CROSSWORD PUZZLE </dc:title>
  <dcterms:created xsi:type="dcterms:W3CDTF">2021-10-11T16:15:05Z</dcterms:created>
  <dcterms:modified xsi:type="dcterms:W3CDTF">2021-10-11T16:15:05Z</dcterms:modified>
</cp:coreProperties>
</file>