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INVISIBLE    </w:t>
      </w:r>
      <w:r>
        <w:t xml:space="preserve">   FUTURISTIC    </w:t>
      </w:r>
      <w:r>
        <w:t xml:space="preserve">   RADIATION    </w:t>
      </w:r>
      <w:r>
        <w:t xml:space="preserve">   TRANSFORMERS    </w:t>
      </w:r>
      <w:r>
        <w:t xml:space="preserve">   TERMINATOR    </w:t>
      </w:r>
      <w:r>
        <w:t xml:space="preserve">   TIME MACHINE    </w:t>
      </w:r>
      <w:r>
        <w:t xml:space="preserve">   ALIEN    </w:t>
      </w:r>
      <w:r>
        <w:t xml:space="preserve">   ASIMOV    </w:t>
      </w:r>
      <w:r>
        <w:t xml:space="preserve">   ASTEROID    </w:t>
      </w:r>
      <w:r>
        <w:t xml:space="preserve">   BATTLE STAR    </w:t>
      </w:r>
      <w:r>
        <w:t xml:space="preserve">   BLACK HOLE    </w:t>
      </w:r>
      <w:r>
        <w:t xml:space="preserve">   CLONE    </w:t>
      </w:r>
      <w:r>
        <w:t xml:space="preserve">   COMET    </w:t>
      </w:r>
      <w:r>
        <w:t xml:space="preserve">   CYBORG    </w:t>
      </w:r>
      <w:r>
        <w:t xml:space="preserve">   FLYING SAUCER    </w:t>
      </w:r>
      <w:r>
        <w:t xml:space="preserve">   GALAXY    </w:t>
      </w:r>
      <w:r>
        <w:t xml:space="preserve">   IRON MAN    </w:t>
      </w:r>
      <w:r>
        <w:t xml:space="preserve">   KIRK    </w:t>
      </w:r>
      <w:r>
        <w:t xml:space="preserve">   LASER GUN    </w:t>
      </w:r>
      <w:r>
        <w:t xml:space="preserve">   LIGHT YEAR    </w:t>
      </w:r>
      <w:r>
        <w:t xml:space="preserve">   MARS    </w:t>
      </w:r>
      <w:r>
        <w:t xml:space="preserve">   METEOR    </w:t>
      </w:r>
      <w:r>
        <w:t xml:space="preserve">   MOON    </w:t>
      </w:r>
      <w:r>
        <w:t xml:space="preserve">   ROBOT    </w:t>
      </w:r>
      <w:r>
        <w:t xml:space="preserve">   SKYWALKER    </w:t>
      </w:r>
      <w:r>
        <w:t xml:space="preserve">   SOLAR SYSTEM    </w:t>
      </w:r>
      <w:r>
        <w:t xml:space="preserve">   SPACE SHUTTLE    </w:t>
      </w:r>
      <w:r>
        <w:t xml:space="preserve">   STAR TREK    </w:t>
      </w:r>
      <w:r>
        <w:t xml:space="preserve">   STAR WARS    </w:t>
      </w:r>
      <w:r>
        <w:t xml:space="preserve">   SUPER NOVA    </w:t>
      </w:r>
      <w:r>
        <w:t xml:space="preserve">   SUPERMAN    </w:t>
      </w:r>
      <w:r>
        <w:t xml:space="preserve">   TELEPORTING    </w:t>
      </w:r>
      <w:r>
        <w:t xml:space="preserve">   TIME TRAVEL    </w:t>
      </w:r>
      <w:r>
        <w:t xml:space="preserve">   TRACTOR BEAM    </w:t>
      </w:r>
      <w:r>
        <w:t xml:space="preserve">   VADER    </w:t>
      </w:r>
      <w:r>
        <w:t xml:space="preserve">   VERNE    </w:t>
      </w:r>
      <w:r>
        <w:t xml:space="preserve">   VULCAN    </w:t>
      </w:r>
      <w:r>
        <w:t xml:space="preserve">   WARP DRIVE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Word Search</dc:title>
  <dcterms:created xsi:type="dcterms:W3CDTF">2021-10-11T16:14:58Z</dcterms:created>
  <dcterms:modified xsi:type="dcterms:W3CDTF">2021-10-11T16:14:58Z</dcterms:modified>
</cp:coreProperties>
</file>