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PHYSICAL PROPERTIES    </w:t>
      </w:r>
      <w:r>
        <w:t xml:space="preserve">   PHYSICAL CHANGE    </w:t>
      </w:r>
      <w:r>
        <w:t xml:space="preserve">   MATTER    </w:t>
      </w:r>
      <w:r>
        <w:t xml:space="preserve">   LENGTH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CONTROLLED VARIABLE    </w:t>
      </w:r>
      <w:r>
        <w:t xml:space="preserve">   DEPENDENT VARIABLE    </w:t>
      </w:r>
      <w:r>
        <w:t xml:space="preserve">   INDEPENDENT VARIABLE    </w:t>
      </w:r>
      <w:r>
        <w:t xml:space="preserve">   DATA    </w:t>
      </w:r>
      <w:r>
        <w:t xml:space="preserve">   CONCLUSION    </w:t>
      </w:r>
      <w:r>
        <w:t xml:space="preserve">   EXPERIMENT    </w:t>
      </w:r>
      <w:r>
        <w:t xml:space="preserve">   HYPOTHESIS    </w:t>
      </w:r>
      <w:r>
        <w:t xml:space="preserve">   SCIENTIFIC METHOD    </w:t>
      </w:r>
      <w:r>
        <w:t xml:space="preserve">   PARTICLES    </w:t>
      </w:r>
      <w:r>
        <w:t xml:space="preserve">   MOLECULES    </w:t>
      </w:r>
      <w:r>
        <w:t xml:space="preserve">   ATOM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DEIONIZATION    </w:t>
      </w:r>
      <w:r>
        <w:t xml:space="preserve">   IONIZATION    </w:t>
      </w:r>
      <w:r>
        <w:t xml:space="preserve">   DEPOSITION    </w:t>
      </w:r>
      <w:r>
        <w:t xml:space="preserve">   SUBLIMATION    </w:t>
      </w:r>
      <w:r>
        <w:t xml:space="preserve">   VAPORIZATION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FUN</dc:title>
  <dcterms:created xsi:type="dcterms:W3CDTF">2021-10-11T16:14:46Z</dcterms:created>
  <dcterms:modified xsi:type="dcterms:W3CDTF">2021-10-11T16:14:46Z</dcterms:modified>
</cp:coreProperties>
</file>