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Grades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barometer    </w:t>
      </w:r>
      <w:r>
        <w:t xml:space="preserve">   beaker    </w:t>
      </w:r>
      <w:r>
        <w:t xml:space="preserve">   cell    </w:t>
      </w:r>
      <w:r>
        <w:t xml:space="preserve">   concept    </w:t>
      </w:r>
      <w:r>
        <w:t xml:space="preserve">   earth    </w:t>
      </w:r>
      <w:r>
        <w:t xml:space="preserve">   energy    </w:t>
      </w:r>
      <w:r>
        <w:t xml:space="preserve">   experiment    </w:t>
      </w:r>
      <w:r>
        <w:t xml:space="preserve">   galaxy    </w:t>
      </w:r>
      <w:r>
        <w:t xml:space="preserve">   germs    </w:t>
      </w:r>
      <w:r>
        <w:t xml:space="preserve">   gravity    </w:t>
      </w:r>
      <w:r>
        <w:t xml:space="preserve">   idea    </w:t>
      </w:r>
      <w:r>
        <w:t xml:space="preserve">   innovation    </w:t>
      </w:r>
      <w:r>
        <w:t xml:space="preserve">   moon    </w:t>
      </w:r>
      <w:r>
        <w:t xml:space="preserve">   science    </w:t>
      </w:r>
      <w:r>
        <w:t xml:space="preserve">   scientist    </w:t>
      </w:r>
      <w:r>
        <w:t xml:space="preserve">   stars    </w:t>
      </w:r>
      <w:r>
        <w:t xml:space="preserve">   technology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Grades 3-4</dc:title>
  <dcterms:created xsi:type="dcterms:W3CDTF">2021-10-11T16:13:33Z</dcterms:created>
  <dcterms:modified xsi:type="dcterms:W3CDTF">2021-10-11T16:13:33Z</dcterms:modified>
</cp:coreProperties>
</file>