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IS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reactive and very common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 never react with any other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stability for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 charge due to the lack or gain of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atom contains same amount of protons, but different amount of neutrons in necleus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Attracted to protons in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Somewhat reactive and found in Group 2 of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atoms produce energy and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protons in nucleus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attract electrons and keeps them in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Group 1 of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center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are more protons than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number of protons change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electrons are most like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Column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Horizontal row on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properties of non metals and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Often used to kill microorganisms, nonmetals, and very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Conduct electricity and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there are more electrons than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Weight of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IS FUN</dc:title>
  <dcterms:created xsi:type="dcterms:W3CDTF">2021-10-11T16:14:57Z</dcterms:created>
  <dcterms:modified xsi:type="dcterms:W3CDTF">2021-10-11T16:14:57Z</dcterms:modified>
</cp:coreProperties>
</file>