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LAB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FORCEPS    </w:t>
      </w:r>
      <w:r>
        <w:t xml:space="preserve">   ANIMACULES    </w:t>
      </w:r>
      <w:r>
        <w:t xml:space="preserve">   ROBERT HOOKE    </w:t>
      </w:r>
      <w:r>
        <w:t xml:space="preserve">   ADJUSTMENT KNOB    </w:t>
      </w:r>
      <w:r>
        <w:t xml:space="preserve">   NOSEPIECE    </w:t>
      </w:r>
      <w:r>
        <w:t xml:space="preserve">   STAGE    </w:t>
      </w:r>
      <w:r>
        <w:t xml:space="preserve">   BASE    </w:t>
      </w:r>
      <w:r>
        <w:t xml:space="preserve">   EYEPIECE    </w:t>
      </w:r>
      <w:r>
        <w:t xml:space="preserve">   GOGGLES    </w:t>
      </w:r>
      <w:r>
        <w:t xml:space="preserve">   YARDSTICK    </w:t>
      </w:r>
      <w:r>
        <w:t xml:space="preserve">   ERLENMYER BEAKER    </w:t>
      </w:r>
      <w:r>
        <w:t xml:space="preserve">   BEAKER    </w:t>
      </w:r>
      <w:r>
        <w:t xml:space="preserve">   HAND LENS    </w:t>
      </w:r>
      <w:r>
        <w:t xml:space="preserve">   TELESCOPE    </w:t>
      </w:r>
      <w:r>
        <w:t xml:space="preserve">   BALANCE SCALE    </w:t>
      </w:r>
      <w:r>
        <w:t xml:space="preserve">   SPRING SCALE    </w:t>
      </w:r>
      <w:r>
        <w:t xml:space="preserve">   MAGNIFYING BOX    </w:t>
      </w:r>
      <w:r>
        <w:t xml:space="preserve">   TAPE MEASURE    </w:t>
      </w:r>
      <w:r>
        <w:t xml:space="preserve">   RULER    </w:t>
      </w:r>
      <w:r>
        <w:t xml:space="preserve">   MICROSCOPE    </w:t>
      </w:r>
      <w:r>
        <w:t xml:space="preserve">   THERMOMETER    </w:t>
      </w:r>
      <w:r>
        <w:t xml:space="preserve">   DROPPER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TOOLS</dc:title>
  <dcterms:created xsi:type="dcterms:W3CDTF">2021-10-11T16:15:04Z</dcterms:created>
  <dcterms:modified xsi:type="dcterms:W3CDTF">2021-10-11T16:15:04Z</dcterms:modified>
</cp:coreProperties>
</file>