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SCIENCE NOTES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molecules that DO NOT contain carbon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monosaccharide that is used to start cellular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amount of energy needed to raise the temperature 1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STARTING part to an equasion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something found in an equation indicating what was produced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semi-fluid component found in the cytoplasm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type of fermentation where the waste product is lactic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all of the chemical pathways in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process that uses food and oxygen to create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potential energy found in organic molecules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SECOND part of cellular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organelle that is called the power house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adenosine diphosphate, stored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energy where energy is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fermentation where the waste produced is ethanol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THIRD part of cellular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ENDING part to an equasion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of making food from the sun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molecules that contain carbon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type of respiration that  DOES NOT need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reaction where polymers are broken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FIRST  part of cellular respiration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type of respiration where oxygen is not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adenosine triphosphate, usable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type of respiration that DOES need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organelle that holds other organelles in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NOTES</dc:title>
  <dcterms:created xsi:type="dcterms:W3CDTF">2021-10-11T16:15:04Z</dcterms:created>
  <dcterms:modified xsi:type="dcterms:W3CDTF">2021-10-11T16:15:04Z</dcterms:modified>
</cp:coreProperties>
</file>