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second planet from the Sun, orbiting it every 224.7 Earth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minor planets, especially of the inner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description of the Universe with Earth at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icy, small Solar System body that, when passing close to the Sun, warms and begins to release gases, a process called outgassing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sixth planet from the Sun and the second-largest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small rocky or metallic body in outer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astronomical model in which the Earth and planets revolve around the Sun at the center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gravitationally bound planetary system of the Sun and the objects that orbit it, either directly or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astronomical body orbiting a star or stellar remnant that is massive enough to be rounded by its own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third planet from the Sun and the only astronomical object known to harbor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2021-10-11T16:16:31Z</dcterms:created>
  <dcterms:modified xsi:type="dcterms:W3CDTF">2021-10-11T16:16:31Z</dcterms:modified>
</cp:coreProperties>
</file>