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PROJECT 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Earth's magnetic poles change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used to measure a seismic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strong, lower part of the mantle between the ashenosphere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soft layer of the mantle on which the tectnic plates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America and Africa fit together and they are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Pangaea existed around __________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 and solid outermost layer of the Earth above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composed of 2 or more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hypothesis that states that the continents once formed a single landmass and then split apart till where they are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Places where sea-floor spreading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where new oceanic lithosphere forms as magma rises to the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solid, outer layer of the Earth that is made up of the crust an the rigid upper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continents fit together like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block of lithosphere that is made up of  the crust and the ridgid, outermost layer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part of the Earth below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solid layer of thr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earthquake may occur and produce vibrations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is greek for "all earth."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layer of rock between the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liquid layer of the center of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 Layers of the Earth</dc:title>
  <dcterms:created xsi:type="dcterms:W3CDTF">2021-10-11T16:15:18Z</dcterms:created>
  <dcterms:modified xsi:type="dcterms:W3CDTF">2021-10-11T16:15:18Z</dcterms:modified>
</cp:coreProperties>
</file>