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not found in a shark but is found in humans?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human skeleton protects the brain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pumps blood around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layer which protects our earth from harmful 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is Nicknamed the 'red planet'?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lungs does a human body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came up with the theory of evolution? Clue- Charles is his first name.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process does the plant do to help us survive?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Apart from water and oxygen, what do plants need to survive?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place is no longer a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bones around your chest that protect organs such as the heart are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nearest planet to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beginning with the letter 'E' is used to power a microwave, kettle and toaster?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Gas essential for us to breathe?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strongest muscle in your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up 80% of our brains?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tube that carries blood TO the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chemical formula for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QUIZ</dc:title>
  <dcterms:created xsi:type="dcterms:W3CDTF">2021-10-11T16:16:16Z</dcterms:created>
  <dcterms:modified xsi:type="dcterms:W3CDTF">2021-10-11T16:16:16Z</dcterms:modified>
</cp:coreProperties>
</file>