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CONVERGENT    </w:t>
      </w:r>
      <w:r>
        <w:t xml:space="preserve">   EARTHQUAKES    </w:t>
      </w:r>
      <w:r>
        <w:t xml:space="preserve">   METAMORPHIC    </w:t>
      </w:r>
      <w:r>
        <w:t xml:space="preserve">   ROCKS    </w:t>
      </w:r>
      <w:r>
        <w:t xml:space="preserve">   COLOR    </w:t>
      </w:r>
      <w:r>
        <w:t xml:space="preserve">   STREAK    </w:t>
      </w:r>
      <w:r>
        <w:t xml:space="preserve">   MANTLE    </w:t>
      </w:r>
      <w:r>
        <w:t xml:space="preserve">   ASTHENOSPHERE    </w:t>
      </w:r>
      <w:r>
        <w:t xml:space="preserve">   DIVERGENT    </w:t>
      </w:r>
      <w:r>
        <w:t xml:space="preserve">   VOLCANOES    </w:t>
      </w:r>
      <w:r>
        <w:t xml:space="preserve">   IGNEOUS    </w:t>
      </w:r>
      <w:r>
        <w:t xml:space="preserve">   LAVA    </w:t>
      </w:r>
      <w:r>
        <w:t xml:space="preserve">   HARDNESS    </w:t>
      </w:r>
      <w:r>
        <w:t xml:space="preserve">   WEATHERING    </w:t>
      </w:r>
      <w:r>
        <w:t xml:space="preserve">   OUTERCORE    </w:t>
      </w:r>
      <w:r>
        <w:t xml:space="preserve">   PANGEA    </w:t>
      </w:r>
      <w:r>
        <w:t xml:space="preserve">   TRANSFORM    </w:t>
      </w:r>
      <w:r>
        <w:t xml:space="preserve">   MOUNTAINS    </w:t>
      </w:r>
      <w:r>
        <w:t xml:space="preserve">   SEDIMENTARY    </w:t>
      </w:r>
      <w:r>
        <w:t xml:space="preserve">   CRUST    </w:t>
      </w:r>
      <w:r>
        <w:t xml:space="preserve">   CLEAVAGE    </w:t>
      </w:r>
      <w:r>
        <w:t xml:space="preserve">   PRESSURE    </w:t>
      </w:r>
      <w:r>
        <w:t xml:space="preserve">   INNERCORE    </w:t>
      </w:r>
      <w:r>
        <w:t xml:space="preserve">   TECTONICS    </w:t>
      </w:r>
      <w:r>
        <w:t xml:space="preserve">   SUBDUCTION    </w:t>
      </w:r>
      <w:r>
        <w:t xml:space="preserve">   FAULT    </w:t>
      </w:r>
      <w:r>
        <w:t xml:space="preserve">   MINERALS    </w:t>
      </w:r>
      <w:r>
        <w:t xml:space="preserve">   LUSTER    </w:t>
      </w:r>
      <w:r>
        <w:t xml:space="preserve">   FRACTURE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ROCKS</dc:title>
  <dcterms:created xsi:type="dcterms:W3CDTF">2021-10-11T16:15:05Z</dcterms:created>
  <dcterms:modified xsi:type="dcterms:W3CDTF">2021-10-11T16:15:05Z</dcterms:modified>
</cp:coreProperties>
</file>