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STUFF (trademark)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blood    </w:t>
      </w:r>
      <w:r>
        <w:t xml:space="preserve">   bronchioles    </w:t>
      </w:r>
      <w:r>
        <w:t xml:space="preserve">   bronchus    </w:t>
      </w:r>
      <w:r>
        <w:t xml:space="preserve">   carbon dioxide    </w:t>
      </w:r>
      <w:r>
        <w:t xml:space="preserve">   diffusion    </w:t>
      </w:r>
      <w:r>
        <w:t xml:space="preserve">   exhale    </w:t>
      </w:r>
      <w:r>
        <w:t xml:space="preserve">   gas exchange    </w:t>
      </w:r>
      <w:r>
        <w:t xml:space="preserve">   inhale    </w:t>
      </w:r>
      <w:r>
        <w:t xml:space="preserve">   lungs    </w:t>
      </w:r>
      <w:r>
        <w:t xml:space="preserve">   oxygen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STUFF (trademark)</dc:title>
  <dcterms:created xsi:type="dcterms:W3CDTF">2021-10-11T16:16:46Z</dcterms:created>
  <dcterms:modified xsi:type="dcterms:W3CDTF">2021-10-11T16:16:46Z</dcterms:modified>
</cp:coreProperties>
</file>