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protect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protect your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see bugs up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protect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mesure some things mass in 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see microscopic things up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drop little drops of liquid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measure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seprate iron fillings from sand</w:t>
            </w:r>
          </w:p>
        </w:tc>
      </w:tr>
    </w:tbl>
    <w:p>
      <w:pPr>
        <w:pStyle w:val="WordBankMedium"/>
      </w:pPr>
      <w:r>
        <w:t xml:space="preserve">   triple beam balance    </w:t>
      </w:r>
      <w:r>
        <w:t xml:space="preserve">   magnet    </w:t>
      </w:r>
      <w:r>
        <w:t xml:space="preserve">   beaker    </w:t>
      </w:r>
      <w:r>
        <w:t xml:space="preserve">   microscope    </w:t>
      </w:r>
      <w:r>
        <w:t xml:space="preserve">   hand lens    </w:t>
      </w:r>
      <w:r>
        <w:t xml:space="preserve">   safety goggles    </w:t>
      </w:r>
      <w:r>
        <w:t xml:space="preserve">   gloves    </w:t>
      </w:r>
      <w:r>
        <w:t xml:space="preserve">   lab coat    </w:t>
      </w:r>
      <w:r>
        <w:t xml:space="preserve">   thermometer    </w:t>
      </w:r>
      <w:r>
        <w:t xml:space="preserve">   eye droper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TOOLS</dc:title>
  <dcterms:created xsi:type="dcterms:W3CDTF">2021-10-11T16:16:46Z</dcterms:created>
  <dcterms:modified xsi:type="dcterms:W3CDTF">2021-10-11T16:16:46Z</dcterms:modified>
</cp:coreProperties>
</file>