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VOCAB#20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plants use sunlight, water, and carbon dioxide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substance is mixed with another substance and becomes spread out evenly in it (salt dissolves in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in which one substance dissolves into another (lemonade)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water in an object (measured with a balance)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trait that is gained through actions or efforts (big muscles are gained through lifting weights)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that allows heat, electricity, and/or sound to travel trough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 (has 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gas cools off and becomes a liquid (ex. dew, clouds)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does not conduct energy well, but instead stops the flow of electrical/heat/sound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scientific method where a prediction or guess is made about the outcome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in science to measure the mass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VOCAB#20</dc:title>
  <dcterms:created xsi:type="dcterms:W3CDTF">2021-10-11T16:18:09Z</dcterms:created>
  <dcterms:modified xsi:type="dcterms:W3CDTF">2021-10-11T16:18:09Z</dcterms:modified>
</cp:coreProperties>
</file>