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 model to imitate or act out real life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spread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Melted rock found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Melted rock that has reached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zone between the largest and smallest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 a procedure again and again and get the same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in Earth's surface that allows lava, ash, gasses, or other material to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loose top layer of Earth's surface able to support life, consisting of rock and mineral particles mixed with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follows the reported procedure they get similar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close together the measure values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formed, non-living solid mass composed of grains of Earth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graph that uses either vertical bars or horizontal bars to show data. Data can be in words or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time through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on Earth from which melted rock, ash, gas and other material can escape from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representation of something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2021-10-11T16:17:17Z</dcterms:created>
  <dcterms:modified xsi:type="dcterms:W3CDTF">2021-10-11T16:17:17Z</dcterms:modified>
</cp:coreProperties>
</file>