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p>
      <w:pPr>
        <w:pStyle w:val="Questions"/>
      </w:pPr>
      <w:r>
        <w:t xml:space="preserve">1. EOHMSPSARTHEE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LAARDCE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BEHCMAR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OCER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CRSTU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PEECRIENT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UFOSC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HOT POST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ORSIEHPHLTE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GMAMA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LATMEN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FRTI ENZO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SEISMCI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HOSGAPMESIR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NICECOTT EPATL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TVNE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VOCONLA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AVEW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RCRTAE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2021-10-12T20:38:51Z</dcterms:created>
  <dcterms:modified xsi:type="dcterms:W3CDTF">2021-10-12T20:38:51Z</dcterms:modified>
</cp:coreProperties>
</file>