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p>
      <w:pPr>
        <w:pStyle w:val="Questions"/>
      </w:pPr>
      <w:r>
        <w:t xml:space="preserve">1. SEHPESEMTAHOR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CLADEAR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AMRHBCE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ARCERT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UCTSR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NEETRIECP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CUSOF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TOH OSPT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ESHETIROLHP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MGAAM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AMTLEN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RTIF ENOZ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SEIIMCS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MPGOSSEHRAI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TTIEOCNC EPATL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NEVT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CVLNOAO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AVWE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2021-10-12T20:38:53Z</dcterms:created>
  <dcterms:modified xsi:type="dcterms:W3CDTF">2021-10-12T20:38:53Z</dcterms:modified>
</cp:coreProperties>
</file>