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p>
      <w:pPr>
        <w:pStyle w:val="Questions"/>
      </w:pPr>
      <w:r>
        <w:t xml:space="preserve">1. SOEEHESRPMTAH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AACEDLR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RMCABEH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ETARCR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RCUST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EETPERICN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FSCOU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OTH TPSO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PSHLREHEOTI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MGAMA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LMNETA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FTIR NEOZ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CIISMSE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OIAGRSHPMES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CCNOTEIT EAPLT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EVNT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NOOLAVC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AWEV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2021-10-12T20:38:55Z</dcterms:created>
  <dcterms:modified xsi:type="dcterms:W3CDTF">2021-10-12T20:38:55Z</dcterms:modified>
</cp:coreProperties>
</file>