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beief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I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collected by using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used to test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that a scientist perform investigations, method that uses logic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natural and involves making observations and performing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Data, the results of changing one of the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can be tested and will explain what can happen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a conclusion based on a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setup to which you will compare all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2021-10-11T16:17:21Z</dcterms:created>
  <dcterms:modified xsi:type="dcterms:W3CDTF">2021-10-11T16:17:21Z</dcterms:modified>
</cp:coreProperties>
</file>