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COMMUNITY    </w:t>
      </w:r>
      <w:r>
        <w:t xml:space="preserve">   HABITAT    </w:t>
      </w:r>
      <w:r>
        <w:t xml:space="preserve">   RESPIRATORY SYSTEM    </w:t>
      </w:r>
      <w:r>
        <w:t xml:space="preserve">   EQUATIONS    </w:t>
      </w:r>
      <w:r>
        <w:t xml:space="preserve">   CHEMICALS    </w:t>
      </w:r>
      <w:r>
        <w:t xml:space="preserve">   OHMS    </w:t>
      </w:r>
      <w:r>
        <w:t xml:space="preserve">   VOLTAGE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SILVER    </w:t>
      </w:r>
      <w:r>
        <w:t xml:space="preserve">   GOLD    </w:t>
      </w:r>
      <w:r>
        <w:t xml:space="preserve">   MOLYBDENUM    </w:t>
      </w:r>
      <w:r>
        <w:t xml:space="preserve">   PROTEINS    </w:t>
      </w:r>
      <w:r>
        <w:t xml:space="preserve">   CARBOHYDRATES    </w:t>
      </w:r>
      <w:r>
        <w:t xml:space="preserve">   PARASITISM    </w:t>
      </w:r>
      <w:r>
        <w:t xml:space="preserve">   MUTUALISM    </w:t>
      </w:r>
      <w:r>
        <w:t xml:space="preserve">   COMMENSALISM    </w:t>
      </w:r>
      <w:r>
        <w:t xml:space="preserve">   PREDATOR    </w:t>
      </w:r>
      <w:r>
        <w:t xml:space="preserve">   ECOSYSTEMS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WORDSEARCH PUZZLE</dc:title>
  <dcterms:created xsi:type="dcterms:W3CDTF">2021-10-11T16:19:08Z</dcterms:created>
  <dcterms:modified xsi:type="dcterms:W3CDTF">2021-10-11T16:19:08Z</dcterms:modified>
</cp:coreProperties>
</file>