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SEARCH BY: Bea Moises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Energy Transfer    </w:t>
      </w:r>
      <w:r>
        <w:t xml:space="preserve">   Force x Distance    </w:t>
      </w:r>
      <w:r>
        <w:t xml:space="preserve">   Foot-Pound    </w:t>
      </w:r>
      <w:r>
        <w:t xml:space="preserve">   Newtons    </w:t>
      </w:r>
      <w:r>
        <w:t xml:space="preserve">   James Watt    </w:t>
      </w:r>
      <w:r>
        <w:t xml:space="preserve">   Physics    </w:t>
      </w:r>
      <w:r>
        <w:t xml:space="preserve">   Nuclear    </w:t>
      </w:r>
      <w:r>
        <w:t xml:space="preserve">   Light    </w:t>
      </w:r>
      <w:r>
        <w:t xml:space="preserve">   Hydro    </w:t>
      </w:r>
      <w:r>
        <w:t xml:space="preserve">   Fuel    </w:t>
      </w:r>
      <w:r>
        <w:t xml:space="preserve">   Coal    </w:t>
      </w:r>
      <w:r>
        <w:t xml:space="preserve">   Efficiency    </w:t>
      </w:r>
      <w:r>
        <w:t xml:space="preserve">   Mechanical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 BY: Bea Moises</dc:title>
  <dcterms:created xsi:type="dcterms:W3CDTF">2021-10-11T16:18:58Z</dcterms:created>
  <dcterms:modified xsi:type="dcterms:W3CDTF">2021-10-11T16:18:58Z</dcterms:modified>
</cp:coreProperties>
</file>