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 of cells common in structure,function and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Tissue which gives hardness and stiffness to 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Those physical quantities which can be completely described by magnitude as well as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an object does not change its position with respect to reference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Dividing tissue in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Those quantities which can be completely described by magnitude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point of solid that is an indication of the strength of the force of attraction between its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Another name for Lateral meristem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Process of changing of state directly from solid to a gas without changing into liquid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Meristematic tissue which increases the girth of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Tissues which provides mechanical support to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Packing tissue in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Surface phenomenon which causes cooling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Made up of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an object change its position with respect to reference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Tissue that loose their ability to divide once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Numerical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shortest path between initial position and final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Those which can be measured in term of length,breadth,weight and depth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Bulk phenomenon by which particles from the bulk of liquid change into vapour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Meristematic tissue which increases the length of the internodes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Latent heat of this process is the heat energy required to change 1 kg of a liquid to gas at atmospheric pressure at Boiling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Motion of the object when it moves in a circular path with uniform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Actual length of the path travelled between initial position and final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Meristematic Tissue that helps in increasing length of plant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</dc:title>
  <dcterms:created xsi:type="dcterms:W3CDTF">2021-10-11T16:10:56Z</dcterms:created>
  <dcterms:modified xsi:type="dcterms:W3CDTF">2021-10-11T16:10:56Z</dcterms:modified>
</cp:coreProperties>
</file>