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WATER CYCLE    </w:t>
      </w:r>
      <w:r>
        <w:t xml:space="preserve">   TROPOSPHERE    </w:t>
      </w:r>
      <w:r>
        <w:t xml:space="preserve">   THERMOSPHERE    </w:t>
      </w:r>
      <w:r>
        <w:t xml:space="preserve">   THERME    </w:t>
      </w:r>
      <w:r>
        <w:t xml:space="preserve">   TEMPERATURE    </w:t>
      </w:r>
      <w:r>
        <w:t xml:space="preserve">   SUN    </w:t>
      </w:r>
      <w:r>
        <w:t xml:space="preserve">   STRATOSPHERE    </w:t>
      </w:r>
      <w:r>
        <w:t xml:space="preserve">   SOUTHERN    </w:t>
      </w:r>
      <w:r>
        <w:t xml:space="preserve">   SOUTH    </w:t>
      </w:r>
      <w:r>
        <w:t xml:space="preserve">   SEPTEMBER EQUINOX    </w:t>
      </w:r>
      <w:r>
        <w:t xml:space="preserve">   SEASON    </w:t>
      </w:r>
      <w:r>
        <w:t xml:space="preserve">   POLAR CELL    </w:t>
      </w:r>
      <w:r>
        <w:t xml:space="preserve">   PERIHELION    </w:t>
      </w:r>
      <w:r>
        <w:t xml:space="preserve">   PACIFIC    </w:t>
      </w:r>
      <w:r>
        <w:t xml:space="preserve">   OZONE    </w:t>
      </w:r>
      <w:r>
        <w:t xml:space="preserve">   NORTH    </w:t>
      </w:r>
      <w:r>
        <w:t xml:space="preserve">   MESOSPHERE    </w:t>
      </w:r>
      <w:r>
        <w:t xml:space="preserve">   MARCH EQUINOX    </w:t>
      </w:r>
      <w:r>
        <w:t xml:space="preserve">   LOW TIDE    </w:t>
      </w:r>
      <w:r>
        <w:t xml:space="preserve">   JUNE SOLSTICE    </w:t>
      </w:r>
      <w:r>
        <w:t xml:space="preserve">   IONOSPHERE    </w:t>
      </w:r>
      <w:r>
        <w:t xml:space="preserve">   INDIAN    </w:t>
      </w:r>
      <w:r>
        <w:t xml:space="preserve">   HYDROSPHERE    </w:t>
      </w:r>
      <w:r>
        <w:t xml:space="preserve">   HIGH TIDE    </w:t>
      </w:r>
      <w:r>
        <w:t xml:space="preserve">   HEMISPHERE    </w:t>
      </w:r>
      <w:r>
        <w:t xml:space="preserve">   HADLEY CELL    </w:t>
      </w:r>
      <w:r>
        <w:t xml:space="preserve">   GYRES    </w:t>
      </w:r>
      <w:r>
        <w:t xml:space="preserve">   GRAVITY    </w:t>
      </w:r>
      <w:r>
        <w:t xml:space="preserve">   GAS    </w:t>
      </w:r>
      <w:r>
        <w:t xml:space="preserve">   FERREL CELL    </w:t>
      </w:r>
      <w:r>
        <w:t xml:space="preserve">   EXOSPHERE    </w:t>
      </w:r>
      <w:r>
        <w:t xml:space="preserve">   EVAPORATION    </w:t>
      </w:r>
      <w:r>
        <w:t xml:space="preserve">   EUROPE    </w:t>
      </w:r>
      <w:r>
        <w:t xml:space="preserve">   EQUATOR    </w:t>
      </w:r>
      <w:r>
        <w:t xml:space="preserve">   EAST    </w:t>
      </w:r>
      <w:r>
        <w:t xml:space="preserve">   DECEMBER SOLSTICE    </w:t>
      </w:r>
      <w:r>
        <w:t xml:space="preserve">   CURRENT    </w:t>
      </w:r>
      <w:r>
        <w:t xml:space="preserve">   CORIDIS EFFECT    </w:t>
      </w:r>
      <w:r>
        <w:t xml:space="preserve">   CONVECTION    </w:t>
      </w:r>
      <w:r>
        <w:t xml:space="preserve">   CONTINENT    </w:t>
      </w:r>
      <w:r>
        <w:t xml:space="preserve">   CONDENSES    </w:t>
      </w:r>
      <w:r>
        <w:t xml:space="preserve">   CLIMATE    </w:t>
      </w:r>
      <w:r>
        <w:t xml:space="preserve">   AXIS    </w:t>
      </w:r>
      <w:r>
        <w:t xml:space="preserve">   AUSTRALIA    </w:t>
      </w:r>
      <w:r>
        <w:t xml:space="preserve">   AURORA    </w:t>
      </w:r>
      <w:r>
        <w:t xml:space="preserve">   ATMOSPHERE    </w:t>
      </w:r>
      <w:r>
        <w:t xml:space="preserve">   ATLANTIC    </w:t>
      </w:r>
      <w:r>
        <w:t xml:space="preserve">   ASIA    </w:t>
      </w:r>
      <w:r>
        <w:t xml:space="preserve">   ARTIC    </w:t>
      </w:r>
      <w:r>
        <w:t xml:space="preserve">   APHELION    </w:t>
      </w:r>
      <w:r>
        <w:t xml:space="preserve">   ANTARTICA    </w:t>
      </w:r>
      <w:r>
        <w:t xml:space="preserve">   AMERIGO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2021-10-11T16:12:13Z</dcterms:created>
  <dcterms:modified xsi:type="dcterms:W3CDTF">2021-10-11T16:12:13Z</dcterms:modified>
</cp:coreProperties>
</file>