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seventeenth gourp in the periodic table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Neons 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Dots represent the number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valence electrons does tellurium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Multiple controls are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electrons are the same amount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element has a symbol of 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group in the periodic table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manipulated variable is also an...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phosphorus’ 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element has a symbol of 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Golds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variations of elements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positive charge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negative charge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element has a symbol of Sn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SCIENCE:)</dc:title>
  <dcterms:created xsi:type="dcterms:W3CDTF">2021-10-11T16:19:02Z</dcterms:created>
  <dcterms:modified xsi:type="dcterms:W3CDTF">2021-10-11T16:19:02Z</dcterms:modified>
</cp:coreProperties>
</file>