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CLOUDS THAT FORM VERY NEAR THE GROUND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CUMULONIMBUS CLOUDS USUALLY RESULT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PELLETS LARGR THAN 5MM IN DIAMETER, FORMED IN THUNDERSTORM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OPEN-ENDED TUBE THAT COLLECTS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DROPLETS AT LEAST 0.5 MILLIMETERS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FORM OF WATER THAT FALLS FROM CLOUDS AND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 THAT FREEZES ON A COLD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CONDENSATION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 THAT FORM IN FLAT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CLOUDS THAT LOOK LIKE COTTEN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WARM,AIR MASSES FORM IN THE TROPICS AND HAVE LOW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RAINDROPS THAT FREEZE INTO ICE PARTICLES AS THEY FALL- SMALLER THAN 5MM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MASSES FORM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WISPY,FEATHERY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2021-10-11T16:08:42Z</dcterms:created>
  <dcterms:modified xsi:type="dcterms:W3CDTF">2021-10-11T16:08:42Z</dcterms:modified>
</cp:coreProperties>
</file>