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Variable that is being tested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conclusion based on observation or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Group being tested or receiving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sugar pill or other “fake” treatment given to the control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Variable that is measured at the end of an experiment; the results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Compares the results of an experiment between two (or more)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“Normal” group. Should be identical to experimental group in every way except one: it does not receive the new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explanation of natural events that is supported by strong evidence.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prediction based on available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What is seen or measured.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2021-10-11T16:20:13Z</dcterms:created>
  <dcterms:modified xsi:type="dcterms:W3CDTF">2021-10-11T16:20:13Z</dcterms:modified>
</cp:coreProperties>
</file>