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scientist    </w:t>
      </w:r>
      <w:r>
        <w:t xml:space="preserve">   controlgroup    </w:t>
      </w:r>
      <w:r>
        <w:t xml:space="preserve">   controlled    </w:t>
      </w:r>
      <w:r>
        <w:t xml:space="preserve">   law    </w:t>
      </w:r>
      <w:r>
        <w:t xml:space="preserve">   theory    </w:t>
      </w:r>
      <w:r>
        <w:t xml:space="preserve">   independent    </w:t>
      </w:r>
      <w:r>
        <w:t xml:space="preserve">   dependent    </w:t>
      </w:r>
      <w:r>
        <w:t xml:space="preserve">   model    </w:t>
      </w:r>
      <w:r>
        <w:t xml:space="preserve">   explanation    </w:t>
      </w:r>
      <w:r>
        <w:t xml:space="preserve">   evidence    </w:t>
      </w:r>
      <w:r>
        <w:t xml:space="preserve">   quantative    </w:t>
      </w:r>
      <w:r>
        <w:t xml:space="preserve">   data    </w:t>
      </w:r>
      <w:r>
        <w:t xml:space="preserve">   hypothesis    </w:t>
      </w:r>
      <w:r>
        <w:t xml:space="preserve">   validated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2021-10-11T16:19:04Z</dcterms:created>
  <dcterms:modified xsi:type="dcterms:W3CDTF">2021-10-11T16:19:04Z</dcterms:modified>
</cp:coreProperties>
</file>