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 TERMS</w:t>
      </w:r>
    </w:p>
    <w:p>
      <w:pPr>
        <w:pStyle w:val="Questions"/>
      </w:pPr>
      <w:r>
        <w:t xml:space="preserve">1. EEECENRIXP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NNDDETNIEPE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NUIQSEOT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NOSVATBEORIS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IF NTEH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YOISESHHTP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CTNTOSNA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MIEOTNUMCCA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RAHCT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YZENAAL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ADAT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ENNDTEEPD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PERODUERC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APHGR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ORPSSEC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UMRASEE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SULNICONOC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IXTERPEENM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EUCDETDA GSUES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TTES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OLRTOCN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CRHAERSE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TEBLA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RRROE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TERMS</dc:title>
  <dcterms:created xsi:type="dcterms:W3CDTF">2021-10-11T16:19:43Z</dcterms:created>
  <dcterms:modified xsi:type="dcterms:W3CDTF">2021-10-11T16:19:43Z</dcterms:modified>
</cp:coreProperties>
</file>