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OBSERVATION    </w:t>
      </w:r>
      <w:r>
        <w:t xml:space="preserve">   SCIENTIFIC METHOD    </w:t>
      </w:r>
      <w:r>
        <w:t xml:space="preserve">   QUESTION    </w:t>
      </w:r>
      <w:r>
        <w:t xml:space="preserve">   DATA    </w:t>
      </w:r>
      <w:r>
        <w:t xml:space="preserve">   ANALYSIS    </w:t>
      </w:r>
      <w:r>
        <w:t xml:space="preserve">   REPLICATE    </w:t>
      </w:r>
      <w:r>
        <w:t xml:space="preserve">   RESEARCH    </w:t>
      </w:r>
      <w:r>
        <w:t xml:space="preserve">   CONCLUSION    </w:t>
      </w:r>
      <w:r>
        <w:t xml:space="preserve">   VARIABLES    </w:t>
      </w:r>
      <w:r>
        <w:t xml:space="preserve">   MATERIALS    </w:t>
      </w:r>
      <w:r>
        <w:t xml:space="preserve">   HYPOTHESIS    </w:t>
      </w:r>
      <w:r>
        <w:t xml:space="preserve">   RESULTS    </w:t>
      </w:r>
      <w:r>
        <w:t xml:space="preserve">   INVESTIGATION    </w:t>
      </w:r>
      <w:r>
        <w:t xml:space="preserve">  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</dc:title>
  <dcterms:created xsi:type="dcterms:W3CDTF">2021-10-11T16:19:17Z</dcterms:created>
  <dcterms:modified xsi:type="dcterms:W3CDTF">2021-10-11T16:19:17Z</dcterms:modified>
</cp:coreProperties>
</file>