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PLANT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Aquatic    </w:t>
      </w:r>
      <w:r>
        <w:t xml:space="preserve">   Aromatic    </w:t>
      </w:r>
      <w:r>
        <w:t xml:space="preserve">   Biennial    </w:t>
      </w:r>
      <w:r>
        <w:t xml:space="preserve">   Dense    </w:t>
      </w:r>
      <w:r>
        <w:t xml:space="preserve">   Extinct    </w:t>
      </w:r>
      <w:r>
        <w:t xml:space="preserve">   Fertile    </w:t>
      </w:r>
      <w:r>
        <w:t xml:space="preserve">   Hardy    </w:t>
      </w:r>
      <w:r>
        <w:t xml:space="preserve">   Lush    </w:t>
      </w:r>
      <w:r>
        <w:t xml:space="preserve">   Mature    </w:t>
      </w:r>
      <w:r>
        <w:t xml:space="preserve">   Poisonous    </w:t>
      </w:r>
      <w:r>
        <w:t xml:space="preserve">   Rank    </w:t>
      </w:r>
      <w:r>
        <w:t xml:space="preserve">   Succulent    </w:t>
      </w:r>
      <w:r>
        <w:t xml:space="preserve">   Temperature    </w:t>
      </w:r>
      <w:r>
        <w:t xml:space="preserve">   Vascular    </w:t>
      </w:r>
      <w:r>
        <w:t xml:space="preserve">   Withered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PLANT WORD SEARCH </dc:title>
  <dcterms:created xsi:type="dcterms:W3CDTF">2021-10-11T16:20:19Z</dcterms:created>
  <dcterms:modified xsi:type="dcterms:W3CDTF">2021-10-11T16:20:19Z</dcterms:modified>
</cp:coreProperties>
</file>