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Anders celsius    </w:t>
      </w:r>
      <w:r>
        <w:t xml:space="preserve">   Andreas veslius    </w:t>
      </w:r>
      <w:r>
        <w:t xml:space="preserve">   astronomy    </w:t>
      </w:r>
      <w:r>
        <w:t xml:space="preserve">   Bacon's empiricism    </w:t>
      </w:r>
      <w:r>
        <w:t xml:space="preserve">   Boyle's law    </w:t>
      </w:r>
      <w:r>
        <w:t xml:space="preserve">   Copernicus    </w:t>
      </w:r>
      <w:r>
        <w:t xml:space="preserve">   Descartes    </w:t>
      </w:r>
      <w:r>
        <w:t xml:space="preserve">   Edward jenner    </w:t>
      </w:r>
      <w:r>
        <w:t xml:space="preserve">   Fahrenheit    </w:t>
      </w:r>
      <w:r>
        <w:t xml:space="preserve">   Galileo    </w:t>
      </w:r>
      <w:r>
        <w:t xml:space="preserve">   heliocentric theory    </w:t>
      </w:r>
      <w:r>
        <w:t xml:space="preserve">   Janssen's microscope    </w:t>
      </w:r>
      <w:r>
        <w:t xml:space="preserve">   Kepler    </w:t>
      </w:r>
      <w:r>
        <w:t xml:space="preserve">   mathematicians    </w:t>
      </w:r>
      <w:r>
        <w:t xml:space="preserve">   Newton    </w:t>
      </w:r>
      <w:r>
        <w:t xml:space="preserve">   observations    </w:t>
      </w:r>
      <w:r>
        <w:t xml:space="preserve">   reasoning    </w:t>
      </w:r>
      <w:r>
        <w:t xml:space="preserve">   scientific method    </w:t>
      </w:r>
      <w:r>
        <w:t xml:space="preserve">   scientific theories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2021-10-11T16:20:20Z</dcterms:created>
  <dcterms:modified xsi:type="dcterms:W3CDTF">2021-10-11T16:20:20Z</dcterms:modified>
</cp:coreProperties>
</file>