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SCIENTIFIC 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junction between two nerve cells, consisting of a minute gap across which impulses pass by diffusion of a neurotransmitter.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dense layer of vascular connective tissue enveloping the bones except at the surfaces of the joints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substance that slows down or prevents a particular chemical reaction or other process, or that reduces the activity of a particular reactant, catalyst, or enzyme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substance that increases the rate of a chemical reaction without itself undergoing any permanent chemical change.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outer layer of cells covering an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internal or external framework of bone, cartilage, or other rigid material supporting or containing the body of an animal or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specialized cell transmitting nerve impulses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flexible but inelastic cord of strong fibrous collagen tissue attaching a muscle to a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short band of tough, flexible, fibrous connective tissue that connects two bones or cartilages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band or bundle of fibrous tissue in a human or animal body that has the ability to contract, producing movement in or maintaining the position of parts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relative amount of a given substance contained within a solution or in a particular volume of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thick layer of living tissue below the epidermis that forms the true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tendency toward a relatively stable equilibrium between interdependent elements, especially as maintained by physiological processes.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structure in the human or animal body at which two parts of the skeleton are fitted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firm, whitish, flexible connective tissue found in various forms in the larynx and respiratory tract,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substance produced by a living organism that acts as a catalyst to bring about a specific biochemical reaction. Origin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dark brown to black pigment occurring in the hair, skin, and iris of the eye in people and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part of an organism that is typically self-contained and has a specific vital function, such as the heart or liver in humans.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SCIENTIFIC WORD PUZZLE</dc:title>
  <dcterms:created xsi:type="dcterms:W3CDTF">2021-10-11T16:20:10Z</dcterms:created>
  <dcterms:modified xsi:type="dcterms:W3CDTF">2021-10-11T16:20:10Z</dcterms:modified>
</cp:coreProperties>
</file>