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T1-12, upper back: ___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staying in one position for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a.k.a. tetraplegia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Passed between the brain and peripheral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autonomic nervous system is part of the ____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Fragile structure composed of nerves that communicates between the brain and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C1-7, located at neck: ___ vertabrae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 of legs and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small bones forming the spine/backbone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spine is divided into ____ sections , not including the tailbone (coccyx)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Synapse: gap between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major parts of the nervous system, abbrev. ___ /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trauma to ______ column can affect the spinal cord's ability to transmit messages to brain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L1-5, in lower back: ___ vertebrae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 Crossword</dc:title>
  <dcterms:created xsi:type="dcterms:W3CDTF">2021-10-11T16:10:00Z</dcterms:created>
  <dcterms:modified xsi:type="dcterms:W3CDTF">2021-10-11T16:10:00Z</dcterms:modified>
</cp:coreProperties>
</file>