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 FI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Screen writer for Alien and writer director or Return of the 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perdido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McGann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Prince Dakkar better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company ENCOM features in which scifi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spocks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this years guests teamed up with the Mandroid, a Ninja and an Aldi brand Indiana Jones to fight a time travelling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played the Master to Paul McGanns Dr?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links Alien and the Evil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1980 scifi film is based on the Magnificent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wyndam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Nadsat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surname of Roddy McDowall character in fright night and the name of the robot he voiced in the black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Nadsat is a fictional language featured in which book and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John Wyndham science fiction novel has been filmed twice (in 1960 and 1995)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holder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transformer who's a member of the wreckers.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Robert Picardo voiced which character in Total Recall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City and the City and Perdido Street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dakkar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 FI CROSSWORD</dc:title>
  <dcterms:created xsi:type="dcterms:W3CDTF">2021-10-11T16:10:14Z</dcterms:created>
  <dcterms:modified xsi:type="dcterms:W3CDTF">2021-10-11T16:10:14Z</dcterms:modified>
</cp:coreProperties>
</file>