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SCLC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riots    </w:t>
      </w:r>
      <w:r>
        <w:t xml:space="preserve">   sit ins    </w:t>
      </w:r>
      <w:r>
        <w:t xml:space="preserve">   voting rights    </w:t>
      </w:r>
      <w:r>
        <w:t xml:space="preserve">   Affirmative action    </w:t>
      </w:r>
      <w:r>
        <w:t xml:space="preserve">   SNCC    </w:t>
      </w:r>
      <w:r>
        <w:t xml:space="preserve">   negro    </w:t>
      </w:r>
      <w:r>
        <w:t xml:space="preserve">   march on Washington    </w:t>
      </w:r>
      <w:r>
        <w:t xml:space="preserve">   southern    </w:t>
      </w:r>
      <w:r>
        <w:t xml:space="preserve">   integration    </w:t>
      </w:r>
      <w:r>
        <w:t xml:space="preserve">   nonviolent    </w:t>
      </w:r>
      <w:r>
        <w:t xml:space="preserve">   segregation    </w:t>
      </w:r>
      <w:r>
        <w:t xml:space="preserve">   leadership    </w:t>
      </w:r>
      <w:r>
        <w:t xml:space="preserve">   boycott    </w:t>
      </w:r>
      <w:r>
        <w:t xml:space="preserve">   freedom    </w:t>
      </w:r>
      <w:r>
        <w:t xml:space="preserve">   civil rights    </w:t>
      </w:r>
      <w:r>
        <w:t xml:space="preserve">   desegregation    </w:t>
      </w:r>
      <w:r>
        <w:t xml:space="preserve">   sclc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SCLC</dc:title>
  <dcterms:created xsi:type="dcterms:W3CDTF">2021-10-11T16:20:52Z</dcterms:created>
  <dcterms:modified xsi:type="dcterms:W3CDTF">2021-10-11T16:20:52Z</dcterms:modified>
</cp:coreProperties>
</file>