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SCOLIOSIS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GROWTH SPURT    </w:t>
      </w:r>
      <w:r>
        <w:t xml:space="preserve">   SIDEWAYS    </w:t>
      </w:r>
      <w:r>
        <w:t xml:space="preserve">   SYMPTOMS    </w:t>
      </w:r>
      <w:r>
        <w:t xml:space="preserve">   SURGERY    </w:t>
      </w:r>
      <w:r>
        <w:t xml:space="preserve">   REHAB    </w:t>
      </w:r>
      <w:r>
        <w:t xml:space="preserve">   BACK BRACE    </w:t>
      </w:r>
      <w:r>
        <w:t xml:space="preserve">   TRAUMA    </w:t>
      </w:r>
      <w:r>
        <w:t xml:space="preserve">   CANCER    </w:t>
      </w:r>
      <w:r>
        <w:t xml:space="preserve">   BROKEN    </w:t>
      </w:r>
      <w:r>
        <w:t xml:space="preserve">   BENT    </w:t>
      </w:r>
      <w:r>
        <w:t xml:space="preserve">   UNEVEN    </w:t>
      </w:r>
      <w:r>
        <w:t xml:space="preserve">   SPINAL FUSION    </w:t>
      </w:r>
      <w:r>
        <w:t xml:space="preserve">   CURVATURE    </w:t>
      </w:r>
      <w:r>
        <w:t xml:space="preserve">   SCOLIOSIS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SCOLIOSIS</dc:title>
  <dcterms:created xsi:type="dcterms:W3CDTF">2021-10-11T16:21:04Z</dcterms:created>
  <dcterms:modified xsi:type="dcterms:W3CDTF">2021-10-11T16:21:04Z</dcterms:modified>
</cp:coreProperties>
</file>