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SCOPES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case, scopes became a petroleum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case happened in the town of ________, 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 also banned the theory of evolution from high school textbooks.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case is also referred to as the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jury took nine minutes to pronounce Scopes guilty. He was fined ______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Bryan died in his sleep in Dayton the following _______ of the trial.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john scopes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banned the theory of evolution from high school textbooks.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act was a Tennessee law that made it illegal for public schools to teach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other states also tried to get rid of evolution in textbooks, but failed.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SCOPES TRIAL</dc:title>
  <dcterms:created xsi:type="dcterms:W3CDTF">2021-10-12T20:30:45Z</dcterms:created>
  <dcterms:modified xsi:type="dcterms:W3CDTF">2021-10-12T20:30:45Z</dcterms:modified>
</cp:coreProperties>
</file>