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SCORPIONS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Abuela    </w:t>
      </w:r>
      <w:r>
        <w:t xml:space="preserve">   Dwayne    </w:t>
      </w:r>
      <w:r>
        <w:t xml:space="preserve">   Friendship    </w:t>
      </w:r>
      <w:r>
        <w:t xml:space="preserve">   Gangs    </w:t>
      </w:r>
      <w:r>
        <w:t xml:space="preserve">   Harlem    </w:t>
      </w:r>
      <w:r>
        <w:t xml:space="preserve">   Jamal hicks    </w:t>
      </w:r>
      <w:r>
        <w:t xml:space="preserve">   Loyalty    </w:t>
      </w:r>
      <w:r>
        <w:t xml:space="preserve">   Mack    </w:t>
      </w:r>
      <w:r>
        <w:t xml:space="preserve">   Mama hicks    </w:t>
      </w:r>
      <w:r>
        <w:t xml:space="preserve">   Randy hicks    </w:t>
      </w:r>
      <w:r>
        <w:t xml:space="preserve">   Sassy hicks    </w:t>
      </w:r>
      <w:r>
        <w:t xml:space="preserve">   Tito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SCORPIONS</dc:title>
  <dcterms:created xsi:type="dcterms:W3CDTF">2021-10-12T20:53:29Z</dcterms:created>
  <dcterms:modified xsi:type="dcterms:W3CDTF">2021-10-12T20:53:29Z</dcterms:modified>
</cp:coreProperties>
</file>