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SCORPIONS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gang?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setting?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kills Angel?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Tito and Jamal dream of owning 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Tito and Abuela move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Jamal the gun?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Mack?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boy that raced against Tito down the stairs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Randy?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Randy?</w:t>
            </w:r>
          </w:p>
        </w:tc>
      </w:tr>
    </w:tbl>
    <w:p>
      <w:pPr>
        <w:pStyle w:val="WordBankSmall"/>
      </w:pPr>
      <w:r>
        <w:t xml:space="preserve">   Jail    </w:t>
      </w:r>
      <w:r>
        <w:t xml:space="preserve">   Seventeen    </w:t>
      </w:r>
      <w:r>
        <w:t xml:space="preserve">   Fifteen    </w:t>
      </w:r>
      <w:r>
        <w:t xml:space="preserve">   Mack    </w:t>
      </w:r>
      <w:r>
        <w:t xml:space="preserve">   SCORPIONS    </w:t>
      </w:r>
      <w:r>
        <w:t xml:space="preserve">   Tito    </w:t>
      </w:r>
      <w:r>
        <w:t xml:space="preserve">   Puerto Rico    </w:t>
      </w:r>
      <w:r>
        <w:t xml:space="preserve">   Harlem     </w:t>
      </w:r>
      <w:r>
        <w:t xml:space="preserve">   Boat    </w:t>
      </w:r>
      <w:r>
        <w:t xml:space="preserve">   Oswald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SCORPIONS</dc:title>
  <dcterms:created xsi:type="dcterms:W3CDTF">2021-10-12T20:30:24Z</dcterms:created>
  <dcterms:modified xsi:type="dcterms:W3CDTF">2021-10-12T20:30:24Z</dcterms:modified>
</cp:coreProperties>
</file>