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SCOTLAND'S GAFFERS- BASED ON MANAGERIAL QUIZ SPECIAL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ALEX FERGUSON    </w:t>
      </w:r>
      <w:r>
        <w:t xml:space="preserve">   HAMPDEN    </w:t>
      </w:r>
      <w:r>
        <w:t xml:space="preserve">   BERTI VOGTS    </w:t>
      </w:r>
      <w:r>
        <w:t xml:space="preserve">   WILLIE ORMOND    </w:t>
      </w:r>
      <w:r>
        <w:t xml:space="preserve">   CRAIG BROWN    </w:t>
      </w:r>
      <w:r>
        <w:t xml:space="preserve">   JOCK STEIN    </w:t>
      </w:r>
      <w:r>
        <w:t xml:space="preserve">   WORLD CUP    </w:t>
      </w:r>
      <w:r>
        <w:t xml:space="preserve">   BOBBY BROWN    </w:t>
      </w:r>
      <w:r>
        <w:t xml:space="preserve">   SCOTLAND    </w:t>
      </w:r>
      <w:r>
        <w:t xml:space="preserve">   ALLYS ARMY    </w:t>
      </w:r>
      <w:r>
        <w:t xml:space="preserve">   ANDY ROXBURGH    </w:t>
      </w:r>
      <w:r>
        <w:t xml:space="preserve">   STRACHAN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SCOTLAND'S GAFFERS- BASED ON MANAGERIAL QUIZ SPECIAL</dc:title>
  <dcterms:created xsi:type="dcterms:W3CDTF">2021-10-11T16:21:26Z</dcterms:created>
  <dcterms:modified xsi:type="dcterms:W3CDTF">2021-10-11T16:21:26Z</dcterms:modified>
</cp:coreProperties>
</file>