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character in Arthur Conan Doyle's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typical music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emblem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nationality of people born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colourful  checquered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city known for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Scottish dry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sport when you throw a weight over a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islands in the north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Scotsmen wear it on special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queen's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tree trunk you flip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Scottish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when the team pulls a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2021-10-11T16:20:38Z</dcterms:created>
  <dcterms:modified xsi:type="dcterms:W3CDTF">2021-10-11T16:20:38Z</dcterms:modified>
</cp:coreProperties>
</file>