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summit in Scotland (1345m high)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music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piece of clothing for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Roman Emperor who built a wall to protect his Empire from the attacks of "Scottish barbarians"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and a warm fabric for a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Scotland's most famous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typical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city in Scotland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one in every Scottish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Scottish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2021-10-11T16:20:59Z</dcterms:created>
  <dcterms:modified xsi:type="dcterms:W3CDTF">2021-10-11T16:20:59Z</dcterms:modified>
</cp:coreProperties>
</file>