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of water in Scotland contains more water than all the English and Welsh lakes put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John Smith the former Leader of the Labour Party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Golf Champion Trophy won at the Open Championship?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Norwegians send to Scotland every year for their assistance in WW11?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capital of Scotland before Edinburgh?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famous US novel based its title from a poem by Robert Burns?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Ewan Bremner played who in Trainspotting?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ghost is said to haunt Glamis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the most Scottish town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Scot invented the refrigerator?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town in Scotland has become notorious for UFO sightings?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most northerly point of mainland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the Highland Games, which type of tree is the caber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Scotland is home to the world's tallest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Annie Lennox achieved major success as a solo artist, but in which band did she start her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'Stop the world, Scotland wants to get 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 the end of the Victorian era, Dundee was famous for its three Js - Jam, Jute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Scotland's longest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which country in 2018 did James Forrest score an international hat-trick for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which disease did King Robert the Bruce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Scottish phrase was the title of a number one song in 1958?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known as Scotland's birthplace and is also a boy’s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Scottish House reigned 1034-1286?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world's first colour photograph was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oldest castle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town in Scotland has a monument inspired by the colosseum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Scottish penguin is officially a colonel-in-chief of the Norwegian army.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farmhouse on Jura where George Orwell wrote 1984?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CROSSWORD</dc:title>
  <dcterms:created xsi:type="dcterms:W3CDTF">2021-10-11T16:21:43Z</dcterms:created>
  <dcterms:modified xsi:type="dcterms:W3CDTF">2021-10-11T16:21:43Z</dcterms:modified>
</cp:coreProperties>
</file>