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SCOTTISH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COTTAGE    </w:t>
      </w:r>
      <w:r>
        <w:t xml:space="preserve">   RABBIE    </w:t>
      </w:r>
      <w:r>
        <w:t xml:space="preserve">   BARD    </w:t>
      </w:r>
      <w:r>
        <w:t xml:space="preserve">   RED RED ROSE    </w:t>
      </w:r>
      <w:r>
        <w:t xml:space="preserve">   AYR    </w:t>
      </w:r>
      <w:r>
        <w:t xml:space="preserve">   BEASTIE    </w:t>
      </w:r>
      <w:r>
        <w:t xml:space="preserve">   BURNS    </w:t>
      </w:r>
      <w:r>
        <w:t xml:space="preserve">   HAGGIS    </w:t>
      </w:r>
      <w:r>
        <w:t xml:space="preserve">   JANUARY    </w:t>
      </w:r>
      <w:r>
        <w:t xml:space="preserve">   ROBERT    </w:t>
      </w:r>
      <w:r>
        <w:t xml:space="preserve">   SCOTLAND    </w:t>
      </w:r>
      <w:r>
        <w:t xml:space="preserve">   TAM O SHANTER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WORDS</dc:title>
  <dcterms:created xsi:type="dcterms:W3CDTF">2021-10-11T16:20:31Z</dcterms:created>
  <dcterms:modified xsi:type="dcterms:W3CDTF">2021-10-11T16:20:31Z</dcterms:modified>
</cp:coreProperties>
</file>