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SCOUTING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AKELA    </w:t>
      </w:r>
      <w:r>
        <w:t xml:space="preserve">   ARCHERY    </w:t>
      </w:r>
      <w:r>
        <w:t xml:space="preserve">   AWARDS    </w:t>
      </w:r>
      <w:r>
        <w:t xml:space="preserve">   BADEN POWELL    </w:t>
      </w:r>
      <w:r>
        <w:t xml:space="preserve">   BADGES    </w:t>
      </w:r>
      <w:r>
        <w:t xml:space="preserve">   BALLOO    </w:t>
      </w:r>
      <w:r>
        <w:t xml:space="preserve">   BEAR GRYLLS    </w:t>
      </w:r>
      <w:r>
        <w:t xml:space="preserve">   BEAVERS    </w:t>
      </w:r>
      <w:r>
        <w:t xml:space="preserve">   BROWNSEA ISLAND    </w:t>
      </w:r>
      <w:r>
        <w:t xml:space="preserve">   CAMPING    </w:t>
      </w:r>
      <w:r>
        <w:t xml:space="preserve">   COMPASS    </w:t>
      </w:r>
      <w:r>
        <w:t xml:space="preserve">   CRAFTING    </w:t>
      </w:r>
      <w:r>
        <w:t xml:space="preserve">   CUBS    </w:t>
      </w:r>
      <w:r>
        <w:t xml:space="preserve">   DEN BUILDING    </w:t>
      </w:r>
      <w:r>
        <w:t xml:space="preserve">   ELSEA PARK    </w:t>
      </w:r>
      <w:r>
        <w:t xml:space="preserve">   EXPLORER    </w:t>
      </w:r>
      <w:r>
        <w:t xml:space="preserve">   FLAG POLE    </w:t>
      </w:r>
      <w:r>
        <w:t xml:space="preserve">   GOOD TURN    </w:t>
      </w:r>
      <w:r>
        <w:t xml:space="preserve">   GRAND HOWL    </w:t>
      </w:r>
      <w:r>
        <w:t xml:space="preserve">   HANDSHAKE    </w:t>
      </w:r>
      <w:r>
        <w:t xml:space="preserve">   HIKING    </w:t>
      </w:r>
      <w:r>
        <w:t xml:space="preserve">   JAMBOREE    </w:t>
      </w:r>
      <w:r>
        <w:t xml:space="preserve">   JUNGLE BOOK    </w:t>
      </w:r>
      <w:r>
        <w:t xml:space="preserve">   KNOTS    </w:t>
      </w:r>
      <w:r>
        <w:t xml:space="preserve">   LEADERS    </w:t>
      </w:r>
      <w:r>
        <w:t xml:space="preserve">   LODGE    </w:t>
      </w:r>
      <w:r>
        <w:t xml:space="preserve">   NECKER    </w:t>
      </w:r>
      <w:r>
        <w:t xml:space="preserve">   PACK    </w:t>
      </w:r>
      <w:r>
        <w:t xml:space="preserve">   PATROLS    </w:t>
      </w:r>
      <w:r>
        <w:t xml:space="preserve">   PIONEERING,    </w:t>
      </w:r>
      <w:r>
        <w:t xml:space="preserve">   QUEEN    </w:t>
      </w:r>
      <w:r>
        <w:t xml:space="preserve">   SAILING    </w:t>
      </w:r>
      <w:r>
        <w:t xml:space="preserve">   SALUTE    </w:t>
      </w:r>
      <w:r>
        <w:t xml:space="preserve">   SCOUTS    </w:t>
      </w:r>
      <w:r>
        <w:t xml:space="preserve">   SIXERS    </w:t>
      </w:r>
      <w:r>
        <w:t xml:space="preserve">   TEAMWORK    </w:t>
      </w:r>
      <w:r>
        <w:t xml:space="preserve">   TENTS    </w:t>
      </w:r>
      <w:r>
        <w:t xml:space="preserve">   TROOP    </w:t>
      </w:r>
      <w:r>
        <w:t xml:space="preserve">   UNIFORM    </w:t>
      </w:r>
      <w:r>
        <w:t xml:space="preserve">   WOGGLE    </w:t>
      </w:r>
      <w:r>
        <w:t xml:space="preserve">   WORLD MEMBERSHIP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SCOUTING</dc:title>
  <dcterms:created xsi:type="dcterms:W3CDTF">2021-10-11T16:21:20Z</dcterms:created>
  <dcterms:modified xsi:type="dcterms:W3CDTF">2021-10-11T16:21:20Z</dcterms:modified>
</cp:coreProperties>
</file>