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LAW: A Scout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follows the rules of his family, school, and pack.  He obeys the laws of his community and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true to his family, friends, Scout leaders, school, and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tells the truth and keeps his promises. People can depend on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looks for the bright side oif life.  He cheerfully does tasks that come his way.  He tries to make others happy.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friend to everyone, even people who are very different from him.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polite to everyone and always uses good manners.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treats others as he wants to be treaded.  He never harms or kills any living thing without good reason.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____________ toward God.  He is faithful in his religious duties.  He respects the beliefs of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volunteers to help others without expecting a reward.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face danger even if he is afraid.  He stands for what is right even if others laugh at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to pay his way.  He uses time, property, and natural resources wisely.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keeps his body and mind fit.  He helps keep his home and community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LAW: A Scout </dc:title>
  <dcterms:created xsi:type="dcterms:W3CDTF">2021-10-11T16:20:28Z</dcterms:created>
  <dcterms:modified xsi:type="dcterms:W3CDTF">2021-10-11T16:20:28Z</dcterms:modified>
</cp:coreProperties>
</file>