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SCOUT LAW</w:t>
      </w:r>
    </w:p>
    <w:p>
      <w:pPr>
        <w:pStyle w:val="Questions"/>
      </w:pPr>
      <w:r>
        <w:t xml:space="preserve">1. UHTRTSWOTYR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LAYLO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LLPUFEH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LYDEFIRN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SRTOCUUOE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INKD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BDEITENO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LREUFECH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TRHYFTI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VEBAR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CALNE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EENTERRV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 LAW</dc:title>
  <dcterms:created xsi:type="dcterms:W3CDTF">2021-10-11T16:21:39Z</dcterms:created>
  <dcterms:modified xsi:type="dcterms:W3CDTF">2021-10-11T16:21:39Z</dcterms:modified>
</cp:coreProperties>
</file>