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SCRABBLE</w:t>
      </w:r>
    </w:p>
    <w:p>
      <w:pPr>
        <w:pStyle w:val="Questions"/>
      </w:pPr>
      <w:r>
        <w:t xml:space="preserve">1. COUSCISUONN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RFUDE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SONCCUIOS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IOOLALGCIB VDRESI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NNCTTSISI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MIND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VBOAHEIUR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YAOPRENLSIT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EISEMROM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PSEDERRSE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CSIOROSCNPEU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RASPPRAXAE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PSISERREON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ALNIDE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DSNTCELPIMAE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HTHGOSTU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SDAIE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ERGFNOTOT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UFESRING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GKCOWDENEAL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SSDNRTEISIG OOMIENT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22. OLEDCK YWAA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SCRABBLE</dc:title>
  <dcterms:created xsi:type="dcterms:W3CDTF">2021-10-11T16:21:05Z</dcterms:created>
  <dcterms:modified xsi:type="dcterms:W3CDTF">2021-10-11T16:21:05Z</dcterms:modified>
</cp:coreProperties>
</file>